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76F" w:rsidRDefault="00B7276F" w:rsidP="00B7276F">
      <w:pPr>
        <w:spacing w:after="12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附件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proofErr w:type="gramEnd"/>
    </w:p>
    <w:p w:rsidR="00062605" w:rsidRPr="00B7276F" w:rsidRDefault="00C01AE1" w:rsidP="00B7276F">
      <w:pPr>
        <w:spacing w:after="120"/>
        <w:jc w:val="center"/>
        <w:rPr>
          <w:rFonts w:ascii="標楷體" w:eastAsia="標楷體" w:hAnsi="標楷體"/>
          <w:sz w:val="36"/>
          <w:szCs w:val="36"/>
          <w:lang w:eastAsia="zh-TW"/>
        </w:rPr>
      </w:pPr>
      <w:proofErr w:type="gramStart"/>
      <w:r w:rsidRPr="00B7276F">
        <w:rPr>
          <w:rFonts w:ascii="標楷體" w:eastAsia="標楷體" w:hAnsi="標楷體" w:hint="eastAsia"/>
          <w:sz w:val="36"/>
          <w:szCs w:val="36"/>
          <w:lang w:eastAsia="zh-TW"/>
        </w:rPr>
        <w:t>臺</w:t>
      </w:r>
      <w:proofErr w:type="gramEnd"/>
      <w:r w:rsidRPr="00B7276F">
        <w:rPr>
          <w:rFonts w:ascii="標楷體" w:eastAsia="標楷體" w:hAnsi="標楷體" w:hint="eastAsia"/>
          <w:sz w:val="36"/>
          <w:szCs w:val="36"/>
          <w:lang w:eastAsia="zh-TW"/>
        </w:rPr>
        <w:t>南市麻豆區麻豆國民小學定期評量</w:t>
      </w:r>
      <w:r w:rsidRPr="00B7276F">
        <w:rPr>
          <w:rFonts w:ascii="標楷體" w:eastAsia="標楷體" w:hAnsi="標楷體"/>
          <w:sz w:val="36"/>
          <w:szCs w:val="36"/>
          <w:lang w:eastAsia="zh-TW"/>
        </w:rPr>
        <w:t>自律聲明書</w:t>
      </w:r>
    </w:p>
    <w:p w:rsidR="00062605" w:rsidRPr="00D52C64" w:rsidRDefault="00C01AE1" w:rsidP="00D52C64">
      <w:pPr>
        <w:spacing w:after="120"/>
        <w:rPr>
          <w:rFonts w:ascii="標楷體" w:eastAsia="標楷體" w:hAnsi="標楷體"/>
          <w:sz w:val="28"/>
          <w:szCs w:val="28"/>
          <w:lang w:eastAsia="zh-TW"/>
        </w:rPr>
      </w:pPr>
      <w:r w:rsidRPr="00D52C64">
        <w:rPr>
          <w:rFonts w:ascii="標楷體" w:eastAsia="標楷體" w:hAnsi="標楷體"/>
          <w:sz w:val="28"/>
          <w:szCs w:val="28"/>
          <w:lang w:eastAsia="zh-TW"/>
        </w:rPr>
        <w:t>本人為本校教師，擔任</w:t>
      </w:r>
      <w:r w:rsidR="00B7276F" w:rsidRPr="00B7276F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</w:t>
      </w:r>
      <w:r w:rsidR="00B7276F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</w:t>
      </w:r>
      <w:bookmarkStart w:id="0" w:name="_GoBack"/>
      <w:bookmarkEnd w:id="0"/>
      <w:r w:rsidR="00B7276F" w:rsidRPr="00B7276F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</w:t>
      </w:r>
      <w:r w:rsidRPr="00B7276F">
        <w:rPr>
          <w:rFonts w:ascii="標楷體" w:eastAsia="標楷體" w:hAnsi="標楷體" w:hint="eastAsia"/>
          <w:sz w:val="28"/>
          <w:szCs w:val="28"/>
          <w:lang w:eastAsia="zh-TW"/>
        </w:rPr>
        <w:t>學年度</w:t>
      </w:r>
      <w:r w:rsidRPr="00D52C64">
        <w:rPr>
          <w:rFonts w:ascii="標楷體" w:eastAsia="標楷體" w:hAnsi="標楷體"/>
          <w:sz w:val="28"/>
          <w:szCs w:val="28"/>
          <w:lang w:eastAsia="zh-TW"/>
        </w:rPr>
        <w:t>定期評量命題/審題工作。茲因學校師資人力配置有限，未能完全迴避本人子女所屬年級之命題或審題任務，</w:t>
      </w:r>
      <w:proofErr w:type="gramStart"/>
      <w:r w:rsidRPr="00D52C64">
        <w:rPr>
          <w:rFonts w:ascii="標楷體" w:eastAsia="標楷體" w:hAnsi="標楷體"/>
          <w:sz w:val="28"/>
          <w:szCs w:val="28"/>
          <w:lang w:eastAsia="zh-TW"/>
        </w:rPr>
        <w:t>爰</w:t>
      </w:r>
      <w:proofErr w:type="gramEnd"/>
      <w:r w:rsidRPr="00D52C64">
        <w:rPr>
          <w:rFonts w:ascii="標楷體" w:eastAsia="標楷體" w:hAnsi="標楷體"/>
          <w:sz w:val="28"/>
          <w:szCs w:val="28"/>
          <w:lang w:eastAsia="zh-TW"/>
        </w:rPr>
        <w:t>此本人特此聲明如下：</w:t>
      </w:r>
    </w:p>
    <w:p w:rsidR="00062605" w:rsidRPr="00D52C64" w:rsidRDefault="00062605" w:rsidP="00D52C64">
      <w:pPr>
        <w:spacing w:after="120"/>
        <w:rPr>
          <w:rFonts w:ascii="標楷體" w:eastAsia="標楷體" w:hAnsi="標楷體"/>
          <w:sz w:val="28"/>
          <w:szCs w:val="28"/>
          <w:lang w:eastAsia="zh-TW"/>
        </w:rPr>
      </w:pPr>
    </w:p>
    <w:p w:rsidR="00062605" w:rsidRPr="00D52C64" w:rsidRDefault="00C01AE1" w:rsidP="00D52C64">
      <w:pPr>
        <w:spacing w:after="120"/>
        <w:rPr>
          <w:rFonts w:ascii="標楷體" w:eastAsia="標楷體" w:hAnsi="標楷體"/>
          <w:sz w:val="28"/>
          <w:szCs w:val="28"/>
          <w:lang w:eastAsia="zh-TW"/>
        </w:rPr>
      </w:pPr>
      <w:r w:rsidRPr="00D52C64">
        <w:rPr>
          <w:rFonts w:ascii="標楷體" w:eastAsia="標楷體" w:hAnsi="標楷體"/>
          <w:sz w:val="28"/>
          <w:szCs w:val="28"/>
          <w:lang w:eastAsia="zh-TW"/>
        </w:rPr>
        <w:t>一、本人將秉持教師專業倫理及誠信原則，於命題及審題過程中嚴守保密義務，不將任何試題內容或相關訊息洩漏予本人子女或其他學生。</w:t>
      </w:r>
    </w:p>
    <w:p w:rsidR="00062605" w:rsidRPr="00D52C64" w:rsidRDefault="00C01AE1" w:rsidP="00D52C64">
      <w:pPr>
        <w:spacing w:after="120"/>
        <w:rPr>
          <w:rFonts w:ascii="標楷體" w:eastAsia="標楷體" w:hAnsi="標楷體"/>
          <w:sz w:val="28"/>
          <w:szCs w:val="28"/>
          <w:lang w:eastAsia="zh-TW"/>
        </w:rPr>
      </w:pPr>
      <w:r w:rsidRPr="00D52C64">
        <w:rPr>
          <w:rFonts w:ascii="標楷體" w:eastAsia="標楷體" w:hAnsi="標楷體"/>
          <w:sz w:val="28"/>
          <w:szCs w:val="28"/>
          <w:lang w:eastAsia="zh-TW"/>
        </w:rPr>
        <w:t>二、本人未參與本人子女所屬班級之教學與成績評量，並已</w:t>
      </w:r>
      <w:proofErr w:type="gramStart"/>
      <w:r w:rsidRPr="00D52C64">
        <w:rPr>
          <w:rFonts w:ascii="標楷體" w:eastAsia="標楷體" w:hAnsi="標楷體"/>
          <w:sz w:val="28"/>
          <w:szCs w:val="28"/>
          <w:lang w:eastAsia="zh-TW"/>
        </w:rPr>
        <w:t>儘</w:t>
      </w:r>
      <w:proofErr w:type="gramEnd"/>
      <w:r w:rsidRPr="00D52C64">
        <w:rPr>
          <w:rFonts w:ascii="標楷體" w:eastAsia="標楷體" w:hAnsi="標楷體"/>
          <w:sz w:val="28"/>
          <w:szCs w:val="28"/>
          <w:lang w:eastAsia="zh-TW"/>
        </w:rPr>
        <w:t>可能迴避與其學習直接相關之教學任務。</w:t>
      </w:r>
    </w:p>
    <w:p w:rsidR="00062605" w:rsidRPr="00D52C64" w:rsidRDefault="00C01AE1" w:rsidP="00D52C64">
      <w:pPr>
        <w:spacing w:after="120"/>
        <w:rPr>
          <w:rFonts w:ascii="標楷體" w:eastAsia="標楷體" w:hAnsi="標楷體"/>
          <w:sz w:val="28"/>
          <w:szCs w:val="28"/>
          <w:lang w:eastAsia="zh-TW"/>
        </w:rPr>
      </w:pPr>
      <w:r w:rsidRPr="00D52C64">
        <w:rPr>
          <w:rFonts w:ascii="標楷體" w:eastAsia="標楷體" w:hAnsi="標楷體"/>
          <w:sz w:val="28"/>
          <w:szCs w:val="28"/>
          <w:lang w:eastAsia="zh-TW"/>
        </w:rPr>
        <w:t>三、本人所命（審）之試題，將依規定交由教學組及</w:t>
      </w:r>
      <w:r w:rsidRPr="00D52C64">
        <w:rPr>
          <w:rFonts w:ascii="標楷體" w:eastAsia="標楷體" w:hAnsi="標楷體" w:hint="eastAsia"/>
          <w:sz w:val="28"/>
          <w:szCs w:val="28"/>
          <w:lang w:eastAsia="zh-TW"/>
        </w:rPr>
        <w:t>該</w:t>
      </w:r>
      <w:r w:rsidR="00D52C64">
        <w:rPr>
          <w:rFonts w:ascii="標楷體" w:eastAsia="標楷體" w:hAnsi="標楷體" w:hint="eastAsia"/>
          <w:sz w:val="28"/>
          <w:szCs w:val="28"/>
          <w:lang w:eastAsia="zh-TW"/>
        </w:rPr>
        <w:t>學年</w:t>
      </w:r>
      <w:r w:rsidRPr="00D52C64">
        <w:rPr>
          <w:rFonts w:ascii="標楷體" w:eastAsia="標楷體" w:hAnsi="標楷體" w:hint="eastAsia"/>
          <w:sz w:val="28"/>
          <w:szCs w:val="28"/>
          <w:lang w:eastAsia="zh-TW"/>
        </w:rPr>
        <w:t>領域</w:t>
      </w:r>
      <w:r w:rsidRPr="00D52C64">
        <w:rPr>
          <w:rFonts w:ascii="標楷體" w:eastAsia="標楷體" w:hAnsi="標楷體"/>
          <w:sz w:val="28"/>
          <w:szCs w:val="28"/>
          <w:lang w:eastAsia="zh-TW"/>
        </w:rPr>
        <w:t>教師進行審查與覆核，確保其評量標準、內容與難易度之公平與合理。</w:t>
      </w:r>
    </w:p>
    <w:p w:rsidR="00062605" w:rsidRPr="00D52C64" w:rsidRDefault="00C01AE1" w:rsidP="00D52C64">
      <w:pPr>
        <w:spacing w:after="120"/>
        <w:rPr>
          <w:rFonts w:ascii="標楷體" w:eastAsia="標楷體" w:hAnsi="標楷體"/>
          <w:sz w:val="28"/>
          <w:szCs w:val="28"/>
          <w:lang w:eastAsia="zh-TW"/>
        </w:rPr>
      </w:pPr>
      <w:r w:rsidRPr="00D52C64">
        <w:rPr>
          <w:rFonts w:ascii="標楷體" w:eastAsia="標楷體" w:hAnsi="標楷體"/>
          <w:sz w:val="28"/>
          <w:szCs w:val="28"/>
          <w:lang w:eastAsia="zh-TW"/>
        </w:rPr>
        <w:t>四、本人願接受學校行政單位之監督與查核，並承諾若有違反上述聲明事項，願負相關行政與倫理責任。</w:t>
      </w:r>
    </w:p>
    <w:p w:rsidR="00062605" w:rsidRPr="00D52C64" w:rsidRDefault="00062605" w:rsidP="00D52C64">
      <w:pPr>
        <w:spacing w:after="120"/>
        <w:rPr>
          <w:rFonts w:ascii="標楷體" w:eastAsia="標楷體" w:hAnsi="標楷體"/>
          <w:sz w:val="28"/>
          <w:szCs w:val="28"/>
          <w:lang w:eastAsia="zh-TW"/>
        </w:rPr>
      </w:pPr>
    </w:p>
    <w:p w:rsidR="00062605" w:rsidRPr="00D52C64" w:rsidRDefault="00C01AE1" w:rsidP="00D52C64">
      <w:pPr>
        <w:spacing w:after="120"/>
        <w:rPr>
          <w:rFonts w:ascii="標楷體" w:eastAsia="標楷體" w:hAnsi="標楷體"/>
          <w:sz w:val="28"/>
          <w:szCs w:val="28"/>
          <w:lang w:eastAsia="zh-TW"/>
        </w:rPr>
      </w:pPr>
      <w:r w:rsidRPr="00D52C64">
        <w:rPr>
          <w:rFonts w:ascii="標楷體" w:eastAsia="標楷體" w:hAnsi="標楷體"/>
          <w:sz w:val="28"/>
          <w:szCs w:val="28"/>
          <w:lang w:eastAsia="zh-TW"/>
        </w:rPr>
        <w:t>此致</w:t>
      </w:r>
    </w:p>
    <w:p w:rsidR="00062605" w:rsidRPr="00D52C64" w:rsidRDefault="00C01AE1" w:rsidP="00D52C64">
      <w:pPr>
        <w:spacing w:after="120"/>
        <w:rPr>
          <w:rFonts w:ascii="標楷體" w:eastAsia="標楷體" w:hAnsi="標楷體"/>
          <w:sz w:val="28"/>
          <w:szCs w:val="28"/>
          <w:lang w:eastAsia="zh-TW"/>
        </w:rPr>
      </w:pPr>
      <w:proofErr w:type="gramStart"/>
      <w:r w:rsidRPr="00D52C64">
        <w:rPr>
          <w:rFonts w:ascii="標楷體" w:eastAsia="標楷體" w:hAnsi="標楷體" w:hint="eastAsia"/>
          <w:sz w:val="28"/>
          <w:szCs w:val="28"/>
          <w:lang w:eastAsia="zh-TW"/>
        </w:rPr>
        <w:t>臺</w:t>
      </w:r>
      <w:proofErr w:type="gramEnd"/>
      <w:r w:rsidRPr="00D52C64">
        <w:rPr>
          <w:rFonts w:ascii="標楷體" w:eastAsia="標楷體" w:hAnsi="標楷體" w:hint="eastAsia"/>
          <w:sz w:val="28"/>
          <w:szCs w:val="28"/>
          <w:lang w:eastAsia="zh-TW"/>
        </w:rPr>
        <w:t>南市麻豆區麻豆國民小學</w:t>
      </w:r>
      <w:r w:rsidRPr="00D52C64">
        <w:rPr>
          <w:rFonts w:ascii="標楷體" w:eastAsia="標楷體" w:hAnsi="標楷體"/>
          <w:sz w:val="28"/>
          <w:szCs w:val="28"/>
          <w:lang w:eastAsia="zh-TW"/>
        </w:rPr>
        <w:t xml:space="preserve"> 教務處</w:t>
      </w:r>
    </w:p>
    <w:p w:rsidR="00062605" w:rsidRPr="00D52C64" w:rsidRDefault="00062605" w:rsidP="00D52C64">
      <w:pPr>
        <w:spacing w:after="120"/>
        <w:rPr>
          <w:rFonts w:ascii="標楷體" w:eastAsia="標楷體" w:hAnsi="標楷體"/>
          <w:sz w:val="28"/>
          <w:szCs w:val="28"/>
          <w:lang w:eastAsia="zh-TW"/>
        </w:rPr>
      </w:pPr>
    </w:p>
    <w:p w:rsidR="00062605" w:rsidRPr="00D52C64" w:rsidRDefault="00C01AE1" w:rsidP="00D52C64">
      <w:pPr>
        <w:spacing w:after="120"/>
        <w:rPr>
          <w:rFonts w:ascii="標楷體" w:eastAsia="標楷體" w:hAnsi="標楷體"/>
          <w:sz w:val="28"/>
          <w:szCs w:val="28"/>
          <w:lang w:eastAsia="zh-TW"/>
        </w:rPr>
      </w:pPr>
      <w:r w:rsidRPr="00D52C64">
        <w:rPr>
          <w:rFonts w:ascii="標楷體" w:eastAsia="標楷體" w:hAnsi="標楷體"/>
          <w:sz w:val="28"/>
          <w:szCs w:val="28"/>
          <w:lang w:eastAsia="zh-TW"/>
        </w:rPr>
        <w:t>聲明人：</w:t>
      </w:r>
      <w:r w:rsidRPr="00D52C64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</w:t>
      </w:r>
      <w:r w:rsidRPr="00D52C64">
        <w:rPr>
          <w:rFonts w:ascii="標楷體" w:eastAsia="標楷體" w:hAnsi="標楷體"/>
          <w:sz w:val="28"/>
          <w:szCs w:val="28"/>
          <w:lang w:eastAsia="zh-TW"/>
        </w:rPr>
        <w:t>（簽名）</w:t>
      </w:r>
    </w:p>
    <w:p w:rsidR="00C01AE1" w:rsidRPr="00D52C64" w:rsidRDefault="00C01AE1" w:rsidP="00D52C64">
      <w:pPr>
        <w:spacing w:after="120"/>
        <w:rPr>
          <w:rFonts w:ascii="標楷體" w:eastAsia="標楷體" w:hAnsi="標楷體"/>
          <w:sz w:val="28"/>
          <w:szCs w:val="28"/>
          <w:lang w:eastAsia="zh-TW"/>
        </w:rPr>
      </w:pPr>
      <w:r w:rsidRPr="00D52C64">
        <w:rPr>
          <w:rFonts w:ascii="標楷體" w:eastAsia="標楷體" w:hAnsi="標楷體"/>
          <w:sz w:val="28"/>
          <w:szCs w:val="28"/>
          <w:lang w:eastAsia="zh-TW"/>
        </w:rPr>
        <w:t>職稱：</w:t>
      </w:r>
    </w:p>
    <w:p w:rsidR="00C01AE1" w:rsidRPr="00D52C64" w:rsidRDefault="00C01AE1" w:rsidP="00D52C64">
      <w:pPr>
        <w:spacing w:after="120"/>
        <w:rPr>
          <w:rFonts w:ascii="標楷體" w:eastAsia="標楷體" w:hAnsi="標楷體"/>
          <w:sz w:val="28"/>
          <w:szCs w:val="28"/>
          <w:lang w:eastAsia="zh-TW"/>
        </w:rPr>
      </w:pPr>
      <w:r w:rsidRPr="00D52C64">
        <w:rPr>
          <w:rFonts w:ascii="標楷體" w:eastAsia="標楷體" w:hAnsi="標楷體"/>
          <w:sz w:val="28"/>
          <w:szCs w:val="28"/>
          <w:lang w:eastAsia="zh-TW"/>
        </w:rPr>
        <w:t>任教科目：</w:t>
      </w:r>
    </w:p>
    <w:p w:rsidR="00C01AE1" w:rsidRPr="00D52C64" w:rsidRDefault="00C01AE1" w:rsidP="00D52C64">
      <w:pPr>
        <w:spacing w:after="120"/>
        <w:rPr>
          <w:rFonts w:ascii="標楷體" w:eastAsia="標楷體" w:hAnsi="標楷體"/>
          <w:sz w:val="28"/>
          <w:szCs w:val="28"/>
          <w:lang w:eastAsia="zh-TW"/>
        </w:rPr>
      </w:pPr>
      <w:r w:rsidRPr="00D52C64">
        <w:rPr>
          <w:rFonts w:ascii="標楷體" w:eastAsia="標楷體" w:hAnsi="標楷體"/>
          <w:sz w:val="28"/>
          <w:szCs w:val="28"/>
          <w:lang w:eastAsia="zh-TW"/>
        </w:rPr>
        <w:t>任教</w:t>
      </w:r>
      <w:r w:rsidR="00D52C64">
        <w:rPr>
          <w:rFonts w:ascii="標楷體" w:eastAsia="標楷體" w:hAnsi="標楷體" w:hint="eastAsia"/>
          <w:sz w:val="28"/>
          <w:szCs w:val="28"/>
          <w:lang w:eastAsia="zh-TW"/>
        </w:rPr>
        <w:t>班級</w:t>
      </w:r>
      <w:r w:rsidRPr="00D52C64">
        <w:rPr>
          <w:rFonts w:ascii="標楷體" w:eastAsia="標楷體" w:hAnsi="標楷體"/>
          <w:sz w:val="28"/>
          <w:szCs w:val="28"/>
          <w:lang w:eastAsia="zh-TW"/>
        </w:rPr>
        <w:t>：</w:t>
      </w:r>
    </w:p>
    <w:p w:rsidR="00C01AE1" w:rsidRPr="00D52C64" w:rsidRDefault="00C01AE1" w:rsidP="00D52C64">
      <w:pPr>
        <w:spacing w:after="120"/>
        <w:rPr>
          <w:rFonts w:ascii="標楷體" w:eastAsia="標楷體" w:hAnsi="標楷體"/>
          <w:sz w:val="28"/>
          <w:szCs w:val="28"/>
          <w:lang w:eastAsia="zh-TW"/>
        </w:rPr>
      </w:pPr>
      <w:r w:rsidRPr="00D52C64">
        <w:rPr>
          <w:rFonts w:ascii="標楷體" w:eastAsia="標楷體" w:hAnsi="標楷體"/>
          <w:sz w:val="28"/>
          <w:szCs w:val="28"/>
          <w:lang w:eastAsia="zh-TW"/>
        </w:rPr>
        <w:t>子女就讀班級：</w:t>
      </w:r>
    </w:p>
    <w:p w:rsidR="00062605" w:rsidRPr="00D52C64" w:rsidRDefault="00C01AE1" w:rsidP="00D52C64">
      <w:pPr>
        <w:spacing w:after="120"/>
        <w:rPr>
          <w:rFonts w:ascii="標楷體" w:eastAsia="標楷體" w:hAnsi="標楷體"/>
          <w:sz w:val="28"/>
          <w:szCs w:val="28"/>
          <w:lang w:eastAsia="zh-TW"/>
        </w:rPr>
      </w:pPr>
      <w:r w:rsidRPr="00D52C64">
        <w:rPr>
          <w:rFonts w:ascii="標楷體" w:eastAsia="標楷體" w:hAnsi="標楷體"/>
          <w:sz w:val="28"/>
          <w:szCs w:val="28"/>
          <w:lang w:eastAsia="zh-TW"/>
        </w:rPr>
        <w:t>日期：________年</w:t>
      </w:r>
      <w:r w:rsidR="00D52C64" w:rsidRPr="00D52C64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</w:t>
      </w:r>
      <w:r w:rsidRPr="00D52C64">
        <w:rPr>
          <w:rFonts w:ascii="標楷體" w:eastAsia="標楷體" w:hAnsi="標楷體"/>
          <w:sz w:val="28"/>
          <w:szCs w:val="28"/>
          <w:lang w:eastAsia="zh-TW"/>
        </w:rPr>
        <w:t>月</w:t>
      </w:r>
      <w:r w:rsidR="00D52C64" w:rsidRPr="00D52C64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</w:t>
      </w:r>
      <w:r w:rsidRPr="00D52C64">
        <w:rPr>
          <w:rFonts w:ascii="標楷體" w:eastAsia="標楷體" w:hAnsi="標楷體"/>
          <w:sz w:val="28"/>
          <w:szCs w:val="28"/>
          <w:lang w:eastAsia="zh-TW"/>
        </w:rPr>
        <w:t>日</w:t>
      </w:r>
    </w:p>
    <w:sectPr w:rsidR="00062605" w:rsidRPr="00D52C64" w:rsidSect="00D52C6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2605"/>
    <w:rsid w:val="0015074B"/>
    <w:rsid w:val="0029639D"/>
    <w:rsid w:val="00326F90"/>
    <w:rsid w:val="00AA1D8D"/>
    <w:rsid w:val="00B47730"/>
    <w:rsid w:val="00B7276F"/>
    <w:rsid w:val="00C01AE1"/>
    <w:rsid w:val="00CB0664"/>
    <w:rsid w:val="00D52C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A7B917"/>
  <w14:defaultImageDpi w14:val="300"/>
  <w15:docId w15:val="{29770626-2083-4AEE-A589-4409D916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C981A9-67B0-4793-84E2-85A3C7BC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4</cp:revision>
  <dcterms:created xsi:type="dcterms:W3CDTF">2013-12-23T23:15:00Z</dcterms:created>
  <dcterms:modified xsi:type="dcterms:W3CDTF">2025-05-29T08:32:00Z</dcterms:modified>
  <cp:category/>
</cp:coreProperties>
</file>